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75D4" w:rsidRPr="00D65398" w:rsidP="00D65398">
      <w:pPr>
        <w:jc w:val="right"/>
        <w:rPr>
          <w:sz w:val="28"/>
          <w:szCs w:val="28"/>
          <w:lang w:val="ru-RU"/>
        </w:rPr>
      </w:pPr>
      <w:r w:rsidRPr="0094021D"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Pr="00D65398">
        <w:rPr>
          <w:sz w:val="28"/>
          <w:szCs w:val="28"/>
          <w:lang w:val="ru-RU"/>
        </w:rPr>
        <w:t>Дело № 5-</w:t>
      </w:r>
      <w:r w:rsidR="008B1B7B">
        <w:rPr>
          <w:sz w:val="28"/>
          <w:szCs w:val="28"/>
          <w:lang w:val="ru-RU"/>
        </w:rPr>
        <w:t>15</w:t>
      </w:r>
      <w:r w:rsidRPr="00D65398" w:rsidR="001C44B8">
        <w:rPr>
          <w:sz w:val="28"/>
          <w:szCs w:val="28"/>
          <w:lang w:val="ru-RU"/>
        </w:rPr>
        <w:t>-0501/202</w:t>
      </w:r>
      <w:r w:rsidR="008B1B7B">
        <w:rPr>
          <w:sz w:val="28"/>
          <w:szCs w:val="28"/>
          <w:lang w:val="ru-RU"/>
        </w:rPr>
        <w:t>4</w:t>
      </w:r>
    </w:p>
    <w:p w:rsidR="00CF75D4" w:rsidRPr="00D65398">
      <w:pPr>
        <w:jc w:val="center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ПОСТАНОВЛЕНИЕ</w:t>
      </w:r>
    </w:p>
    <w:p w:rsidR="00CF75D4" w:rsidRPr="00D65398">
      <w:pPr>
        <w:jc w:val="center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по делу об административном правонарушении</w:t>
      </w:r>
    </w:p>
    <w:p w:rsidR="00CF75D4" w:rsidRPr="00D870C7">
      <w:pPr>
        <w:jc w:val="both"/>
        <w:rPr>
          <w:sz w:val="20"/>
          <w:szCs w:val="20"/>
          <w:lang w:val="ru-RU"/>
        </w:rPr>
      </w:pPr>
    </w:p>
    <w:p w:rsidR="00CF75D4" w:rsidRPr="00D653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B1B7B">
        <w:rPr>
          <w:sz w:val="28"/>
          <w:szCs w:val="28"/>
          <w:lang w:val="ru-RU"/>
        </w:rPr>
        <w:t>09</w:t>
      </w:r>
      <w:r w:rsidR="004265E1">
        <w:rPr>
          <w:sz w:val="28"/>
          <w:szCs w:val="28"/>
          <w:lang w:val="ru-RU"/>
        </w:rPr>
        <w:t xml:space="preserve"> </w:t>
      </w:r>
      <w:r w:rsidR="008B1B7B">
        <w:rPr>
          <w:sz w:val="28"/>
          <w:szCs w:val="28"/>
          <w:lang w:val="ru-RU"/>
        </w:rPr>
        <w:t>января</w:t>
      </w:r>
      <w:r w:rsidRPr="00D65398" w:rsidR="001C44B8">
        <w:rPr>
          <w:sz w:val="28"/>
          <w:szCs w:val="28"/>
          <w:lang w:val="ru-RU"/>
        </w:rPr>
        <w:t xml:space="preserve"> 202</w:t>
      </w:r>
      <w:r w:rsidR="008B1B7B">
        <w:rPr>
          <w:sz w:val="28"/>
          <w:szCs w:val="28"/>
          <w:lang w:val="ru-RU"/>
        </w:rPr>
        <w:t>4</w:t>
      </w:r>
      <w:r w:rsidRPr="00D65398" w:rsidR="00D65398">
        <w:rPr>
          <w:sz w:val="28"/>
          <w:szCs w:val="28"/>
          <w:lang w:val="ru-RU"/>
        </w:rPr>
        <w:t xml:space="preserve"> года                                                                        г. Нефтеюганск     </w:t>
      </w:r>
    </w:p>
    <w:p w:rsidR="00CF75D4" w:rsidRPr="00D870C7">
      <w:pPr>
        <w:jc w:val="both"/>
        <w:rPr>
          <w:sz w:val="20"/>
          <w:szCs w:val="20"/>
          <w:lang w:val="ru-RU"/>
        </w:rPr>
      </w:pP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Мировой судья судебного участка №</w:t>
      </w:r>
      <w:r w:rsidRPr="00D65398" w:rsidR="001C44B8">
        <w:rPr>
          <w:sz w:val="28"/>
          <w:szCs w:val="28"/>
          <w:lang w:val="ru-RU"/>
        </w:rPr>
        <w:t>6</w:t>
      </w:r>
      <w:r w:rsidRPr="00D65398">
        <w:rPr>
          <w:sz w:val="28"/>
          <w:szCs w:val="28"/>
          <w:lang w:val="ru-RU"/>
        </w:rPr>
        <w:t xml:space="preserve"> </w:t>
      </w:r>
      <w:r w:rsidRPr="00D65398">
        <w:rPr>
          <w:sz w:val="28"/>
          <w:szCs w:val="28"/>
          <w:lang w:val="ru-RU"/>
        </w:rPr>
        <w:t>Нефтеюганского</w:t>
      </w:r>
      <w:r w:rsidRPr="00D65398">
        <w:rPr>
          <w:sz w:val="28"/>
          <w:szCs w:val="28"/>
          <w:lang w:val="ru-RU"/>
        </w:rPr>
        <w:t xml:space="preserve"> судебного района Ханты-Мансийского автономного округа – Югры </w:t>
      </w:r>
      <w:r w:rsidRPr="00D65398" w:rsidR="001C44B8">
        <w:rPr>
          <w:sz w:val="28"/>
          <w:szCs w:val="28"/>
          <w:lang w:val="ru-RU"/>
        </w:rPr>
        <w:t>Биктимирова С.Т.</w:t>
      </w:r>
      <w:r w:rsidRPr="00D65398">
        <w:rPr>
          <w:sz w:val="28"/>
          <w:szCs w:val="28"/>
          <w:lang w:val="ru-RU"/>
        </w:rPr>
        <w:t xml:space="preserve"> (ХМАО-Югра, г. Нефтеюганск, </w:t>
      </w:r>
      <w:r w:rsidRPr="00D65398" w:rsidR="001C44B8">
        <w:rPr>
          <w:sz w:val="28"/>
          <w:szCs w:val="28"/>
          <w:lang w:val="ru-RU"/>
        </w:rPr>
        <w:t xml:space="preserve">ул. </w:t>
      </w:r>
      <w:r w:rsidRPr="00D65398" w:rsidR="001C44B8">
        <w:rPr>
          <w:sz w:val="28"/>
          <w:szCs w:val="28"/>
          <w:lang w:val="ru-RU"/>
        </w:rPr>
        <w:t>Сургутская</w:t>
      </w:r>
      <w:r w:rsidRPr="00D65398" w:rsidR="001C44B8">
        <w:rPr>
          <w:sz w:val="28"/>
          <w:szCs w:val="28"/>
          <w:lang w:val="ru-RU"/>
        </w:rPr>
        <w:t xml:space="preserve"> 10</w:t>
      </w:r>
      <w:r w:rsidRPr="00D65398">
        <w:rPr>
          <w:sz w:val="28"/>
          <w:szCs w:val="28"/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</w:r>
      <w:r w:rsidR="008B1B7B">
        <w:rPr>
          <w:sz w:val="28"/>
          <w:szCs w:val="28"/>
          <w:lang w:val="ru-RU"/>
        </w:rPr>
        <w:t>Балабанова В</w:t>
      </w:r>
      <w:r>
        <w:rPr>
          <w:sz w:val="28"/>
          <w:szCs w:val="28"/>
          <w:lang w:val="ru-RU"/>
        </w:rPr>
        <w:t>.Н., ***</w:t>
      </w:r>
      <w:r w:rsidR="00717066">
        <w:rPr>
          <w:sz w:val="28"/>
          <w:szCs w:val="28"/>
          <w:lang w:val="ru-RU"/>
        </w:rPr>
        <w:t>,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F75D4" w:rsidRPr="00D870C7">
      <w:pPr>
        <w:jc w:val="both"/>
        <w:rPr>
          <w:sz w:val="20"/>
          <w:szCs w:val="20"/>
          <w:lang w:val="ru-RU"/>
        </w:rPr>
      </w:pPr>
    </w:p>
    <w:p w:rsidR="00CF75D4" w:rsidRPr="00D65398">
      <w:pPr>
        <w:jc w:val="center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У С Т А Н О В И Л:</w:t>
      </w:r>
    </w:p>
    <w:p w:rsidR="00CF75D4" w:rsidRPr="00D870C7">
      <w:pPr>
        <w:jc w:val="center"/>
        <w:rPr>
          <w:sz w:val="20"/>
          <w:szCs w:val="20"/>
          <w:lang w:val="ru-RU"/>
        </w:rPr>
      </w:pPr>
    </w:p>
    <w:p w:rsidR="00CF75D4" w:rsidRPr="00D6539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28.03.2023 в 00 час. 01 мин. </w:t>
      </w:r>
      <w:r w:rsidR="008B1B7B">
        <w:rPr>
          <w:sz w:val="28"/>
          <w:szCs w:val="28"/>
          <w:lang w:val="ru-RU"/>
        </w:rPr>
        <w:t>Балабанов В.Н.</w:t>
      </w:r>
      <w:r w:rsidRPr="00D65398" w:rsidR="00D65398">
        <w:rPr>
          <w:sz w:val="28"/>
          <w:szCs w:val="28"/>
          <w:lang w:val="ru-RU"/>
        </w:rPr>
        <w:t xml:space="preserve">, являясь </w:t>
      </w:r>
      <w:r>
        <w:rPr>
          <w:sz w:val="28"/>
          <w:szCs w:val="28"/>
          <w:lang w:val="ru-RU"/>
        </w:rPr>
        <w:t>***</w:t>
      </w:r>
      <w:r w:rsidR="0001715F">
        <w:rPr>
          <w:sz w:val="28"/>
          <w:szCs w:val="28"/>
          <w:lang w:val="ru-RU"/>
        </w:rPr>
        <w:t>»</w:t>
      </w:r>
      <w:r w:rsidRPr="00D65398" w:rsidR="001C44B8">
        <w:rPr>
          <w:sz w:val="28"/>
          <w:szCs w:val="28"/>
          <w:lang w:val="ru-RU"/>
        </w:rPr>
        <w:t>, расположенно</w:t>
      </w:r>
      <w:r w:rsidR="00117302">
        <w:rPr>
          <w:sz w:val="28"/>
          <w:szCs w:val="28"/>
          <w:lang w:val="ru-RU"/>
        </w:rPr>
        <w:t>го</w:t>
      </w:r>
      <w:r w:rsidRPr="00D65398" w:rsidR="001C44B8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Pr="00D65398" w:rsidR="00D65398">
        <w:rPr>
          <w:sz w:val="28"/>
          <w:szCs w:val="28"/>
          <w:lang w:val="ru-RU"/>
        </w:rPr>
        <w:t xml:space="preserve">, в нарушение п. 3 ст. 386 НК РФ, не представил в установленный срок в налоговый орган по месту учета – межрайонную ИФНС России №7 по Ханты-Мансийскому автономному округу – Югре, налоговую декларацию по налогу на имущество организаций за </w:t>
      </w:r>
      <w:r w:rsidRPr="00D65398" w:rsidR="001C44B8">
        <w:rPr>
          <w:sz w:val="28"/>
          <w:szCs w:val="28"/>
          <w:lang w:val="ru-RU"/>
        </w:rPr>
        <w:t>12 месяцев, квартальный 202</w:t>
      </w:r>
      <w:r w:rsidR="004265E1">
        <w:rPr>
          <w:sz w:val="28"/>
          <w:szCs w:val="28"/>
          <w:lang w:val="ru-RU"/>
        </w:rPr>
        <w:t>2</w:t>
      </w:r>
      <w:r w:rsidRPr="00D65398" w:rsidR="00D65398">
        <w:rPr>
          <w:sz w:val="28"/>
          <w:szCs w:val="28"/>
          <w:lang w:val="ru-RU"/>
        </w:rPr>
        <w:t xml:space="preserve"> год. Срок представления налоговой декларации </w:t>
      </w:r>
      <w:r w:rsidRPr="00D65398" w:rsidR="001C44B8">
        <w:rPr>
          <w:sz w:val="28"/>
          <w:szCs w:val="28"/>
          <w:lang w:val="ru-RU"/>
        </w:rPr>
        <w:t>по налогу на имущество организаций за 202</w:t>
      </w:r>
      <w:r w:rsidR="004265E1">
        <w:rPr>
          <w:sz w:val="28"/>
          <w:szCs w:val="28"/>
          <w:lang w:val="ru-RU"/>
        </w:rPr>
        <w:t>2</w:t>
      </w:r>
      <w:r w:rsidRPr="00D65398" w:rsidR="001C44B8">
        <w:rPr>
          <w:sz w:val="28"/>
          <w:szCs w:val="28"/>
          <w:lang w:val="ru-RU"/>
        </w:rPr>
        <w:t xml:space="preserve"> год </w:t>
      </w:r>
      <w:r w:rsidRPr="00D65398" w:rsidR="00D65398">
        <w:rPr>
          <w:sz w:val="28"/>
          <w:szCs w:val="28"/>
          <w:lang w:val="ru-RU"/>
        </w:rPr>
        <w:t xml:space="preserve">– не позднее 24:00 часов </w:t>
      </w:r>
      <w:r w:rsidR="004265E1">
        <w:rPr>
          <w:sz w:val="28"/>
          <w:szCs w:val="28"/>
          <w:lang w:val="ru-RU"/>
        </w:rPr>
        <w:t>2</w:t>
      </w:r>
      <w:r w:rsidR="008B1B7B">
        <w:rPr>
          <w:sz w:val="28"/>
          <w:szCs w:val="28"/>
          <w:lang w:val="ru-RU"/>
        </w:rPr>
        <w:t>7</w:t>
      </w:r>
      <w:r w:rsidRPr="00D65398" w:rsidR="00D65398">
        <w:rPr>
          <w:sz w:val="28"/>
          <w:szCs w:val="28"/>
          <w:lang w:val="ru-RU"/>
        </w:rPr>
        <w:t>.03.202</w:t>
      </w:r>
      <w:r w:rsidR="004265E1">
        <w:rPr>
          <w:sz w:val="28"/>
          <w:szCs w:val="28"/>
          <w:lang w:val="ru-RU"/>
        </w:rPr>
        <w:t>3</w:t>
      </w:r>
      <w:r w:rsidRPr="00D65398" w:rsidR="00D65398">
        <w:rPr>
          <w:sz w:val="28"/>
          <w:szCs w:val="28"/>
          <w:lang w:val="ru-RU"/>
        </w:rPr>
        <w:t xml:space="preserve"> года, фактически налоговая декларация была представлена </w:t>
      </w:r>
      <w:r w:rsidR="008B1B7B">
        <w:rPr>
          <w:sz w:val="28"/>
          <w:szCs w:val="28"/>
          <w:lang w:val="ru-RU"/>
        </w:rPr>
        <w:t>03</w:t>
      </w:r>
      <w:r w:rsidR="004265E1">
        <w:rPr>
          <w:sz w:val="28"/>
          <w:szCs w:val="28"/>
          <w:lang w:val="ru-RU"/>
        </w:rPr>
        <w:t>.04.2023</w:t>
      </w:r>
      <w:r w:rsidRPr="00D65398" w:rsidR="00D65398">
        <w:rPr>
          <w:sz w:val="28"/>
          <w:szCs w:val="28"/>
          <w:lang w:val="ru-RU"/>
        </w:rPr>
        <w:t>.</w:t>
      </w:r>
    </w:p>
    <w:p w:rsidR="00D870C7" w:rsidP="00D870C7">
      <w:pPr>
        <w:ind w:firstLine="708"/>
        <w:jc w:val="both"/>
        <w:rPr>
          <w:sz w:val="28"/>
          <w:szCs w:val="28"/>
          <w:lang w:val="ru-RU"/>
        </w:rPr>
      </w:pPr>
      <w:r w:rsidRPr="00E80FBC">
        <w:rPr>
          <w:sz w:val="28"/>
          <w:szCs w:val="28"/>
          <w:lang w:val="ru-RU"/>
        </w:rPr>
        <w:t xml:space="preserve">В судебное заседание </w:t>
      </w:r>
      <w:r w:rsidR="008B1B7B">
        <w:rPr>
          <w:sz w:val="28"/>
          <w:szCs w:val="28"/>
          <w:lang w:val="ru-RU"/>
        </w:rPr>
        <w:t>Балабанов В.Н.</w:t>
      </w:r>
      <w:r w:rsidRPr="00E80FBC">
        <w:rPr>
          <w:sz w:val="28"/>
          <w:szCs w:val="28"/>
          <w:lang w:val="ru-RU"/>
        </w:rPr>
        <w:t xml:space="preserve"> не явил</w:t>
      </w:r>
      <w:r w:rsidR="008B1B7B">
        <w:rPr>
          <w:sz w:val="28"/>
          <w:szCs w:val="28"/>
          <w:lang w:val="ru-RU"/>
        </w:rPr>
        <w:t>ся</w:t>
      </w:r>
      <w:r w:rsidRPr="00E80FBC">
        <w:rPr>
          <w:sz w:val="28"/>
          <w:szCs w:val="28"/>
          <w:lang w:val="ru-RU"/>
        </w:rPr>
        <w:t xml:space="preserve">, </w:t>
      </w:r>
      <w:r w:rsidRPr="00F04A1D">
        <w:rPr>
          <w:sz w:val="28"/>
          <w:szCs w:val="28"/>
          <w:lang w:val="ru-RU"/>
        </w:rPr>
        <w:t>судом предприняты все меры по извещению последнего, в связи с чем суд пришел к выводу о рассмотрен</w:t>
      </w:r>
      <w:r w:rsidRPr="00F04A1D">
        <w:rPr>
          <w:sz w:val="28"/>
          <w:szCs w:val="28"/>
          <w:lang w:val="ru-RU"/>
        </w:rPr>
        <w:t xml:space="preserve">ии дела в отсутствие </w:t>
      </w:r>
      <w:r>
        <w:rPr>
          <w:sz w:val="28"/>
          <w:szCs w:val="28"/>
          <w:lang w:val="ru-RU"/>
        </w:rPr>
        <w:t xml:space="preserve">Балабанова В.Н., </w:t>
      </w:r>
      <w:r w:rsidRPr="00F04A1D">
        <w:rPr>
          <w:sz w:val="28"/>
          <w:szCs w:val="28"/>
          <w:lang w:val="ru-RU"/>
        </w:rPr>
        <w:t>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</w:t>
      </w:r>
      <w:r w:rsidRPr="00F04A1D">
        <w:rPr>
          <w:sz w:val="28"/>
          <w:szCs w:val="28"/>
          <w:lang w:val="ru-RU"/>
        </w:rPr>
        <w:t>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F04A1D">
        <w:rPr>
          <w:sz w:val="28"/>
          <w:szCs w:val="28"/>
          <w:lang w:val="ru-RU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</w:t>
      </w:r>
      <w:r w:rsidRPr="00F04A1D">
        <w:rPr>
          <w:sz w:val="28"/>
          <w:szCs w:val="28"/>
          <w:lang w:val="ru-RU"/>
        </w:rPr>
        <w:t>ема, вручения, хранения и возврата почтовых отправлений разряда "Судебное".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Мировой судья,</w:t>
      </w:r>
      <w:r w:rsidRPr="00D65398" w:rsidR="001C44B8">
        <w:rPr>
          <w:sz w:val="28"/>
          <w:szCs w:val="28"/>
          <w:lang w:val="ru-RU"/>
        </w:rPr>
        <w:t xml:space="preserve"> </w:t>
      </w:r>
      <w:r w:rsidRPr="00D65398">
        <w:rPr>
          <w:sz w:val="28"/>
          <w:szCs w:val="28"/>
          <w:lang w:val="ru-RU"/>
        </w:rPr>
        <w:t xml:space="preserve">исследовав материалы дела, считает, что вина </w:t>
      </w:r>
      <w:r w:rsidR="008B1B7B">
        <w:rPr>
          <w:sz w:val="28"/>
          <w:szCs w:val="28"/>
          <w:lang w:val="ru-RU"/>
        </w:rPr>
        <w:t xml:space="preserve">Балабанова В.Н. </w:t>
      </w:r>
      <w:r w:rsidRPr="00D65398">
        <w:rPr>
          <w:sz w:val="28"/>
          <w:szCs w:val="28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</w:r>
      <w:r w:rsidRPr="00D65398">
        <w:rPr>
          <w:sz w:val="28"/>
          <w:szCs w:val="28"/>
          <w:lang w:val="ru-RU"/>
        </w:rPr>
        <w:t xml:space="preserve">- протоколом № </w:t>
      </w:r>
      <w:r w:rsidR="008B1B7B">
        <w:rPr>
          <w:rStyle w:val="cat-UserDefinedgrp-27rplc-26"/>
          <w:sz w:val="28"/>
          <w:szCs w:val="28"/>
          <w:lang w:val="ru-RU"/>
        </w:rPr>
        <w:t>86172325600138200002</w:t>
      </w:r>
      <w:r w:rsidRPr="00D65398">
        <w:rPr>
          <w:sz w:val="28"/>
          <w:szCs w:val="28"/>
          <w:lang w:val="ru-RU"/>
        </w:rPr>
        <w:t xml:space="preserve"> об административном правонарушении от </w:t>
      </w:r>
      <w:r w:rsidR="008B1B7B">
        <w:rPr>
          <w:sz w:val="28"/>
          <w:szCs w:val="28"/>
          <w:lang w:val="ru-RU"/>
        </w:rPr>
        <w:t>09.10</w:t>
      </w:r>
      <w:r w:rsidR="004265E1">
        <w:rPr>
          <w:sz w:val="28"/>
          <w:szCs w:val="28"/>
          <w:lang w:val="ru-RU"/>
        </w:rPr>
        <w:t>.2023</w:t>
      </w:r>
      <w:r w:rsidRPr="00D65398">
        <w:rPr>
          <w:sz w:val="28"/>
          <w:szCs w:val="28"/>
          <w:lang w:val="ru-RU"/>
        </w:rPr>
        <w:t xml:space="preserve">, согласно которому </w:t>
      </w:r>
      <w:r>
        <w:rPr>
          <w:sz w:val="28"/>
          <w:szCs w:val="28"/>
          <w:lang w:val="ru-RU"/>
        </w:rPr>
        <w:t>***</w:t>
      </w:r>
      <w:r w:rsidR="00117302">
        <w:rPr>
          <w:sz w:val="28"/>
          <w:szCs w:val="28"/>
          <w:lang w:val="ru-RU"/>
        </w:rPr>
        <w:t xml:space="preserve"> </w:t>
      </w:r>
      <w:r w:rsidR="008B1B7B">
        <w:rPr>
          <w:sz w:val="28"/>
          <w:szCs w:val="28"/>
          <w:lang w:val="ru-RU"/>
        </w:rPr>
        <w:t>Балабанов В.Н.</w:t>
      </w:r>
      <w:r w:rsidRPr="00D65398">
        <w:rPr>
          <w:sz w:val="28"/>
          <w:szCs w:val="28"/>
          <w:lang w:val="ru-RU"/>
        </w:rPr>
        <w:t xml:space="preserve"> не представил в установленный срок в налоговый орган по месту учета – </w:t>
      </w:r>
      <w:r w:rsidRPr="00D65398">
        <w:rPr>
          <w:sz w:val="28"/>
          <w:szCs w:val="28"/>
          <w:lang w:val="ru-RU"/>
        </w:rPr>
        <w:t xml:space="preserve">межрайонную ИФНС </w:t>
      </w:r>
      <w:r w:rsidRPr="00D65398">
        <w:rPr>
          <w:sz w:val="28"/>
          <w:szCs w:val="28"/>
          <w:lang w:val="ru-RU"/>
        </w:rPr>
        <w:t xml:space="preserve">России №7 по Ханты-Мансийскому автономному округу – Югре, налоговую декларацию </w:t>
      </w:r>
      <w:r w:rsidRPr="00D65398" w:rsidR="001C44B8">
        <w:rPr>
          <w:sz w:val="28"/>
          <w:szCs w:val="28"/>
          <w:lang w:val="ru-RU"/>
        </w:rPr>
        <w:t xml:space="preserve">по налогу на имущество организаций за </w:t>
      </w:r>
      <w:r w:rsidR="008B1B7B">
        <w:rPr>
          <w:sz w:val="28"/>
          <w:szCs w:val="28"/>
          <w:lang w:val="ru-RU"/>
        </w:rPr>
        <w:t>2022 год</w:t>
      </w:r>
      <w:r w:rsidRPr="00D65398">
        <w:rPr>
          <w:sz w:val="28"/>
          <w:szCs w:val="28"/>
          <w:lang w:val="ru-RU"/>
        </w:rPr>
        <w:t>;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 xml:space="preserve">- уведомлением о времени, дате и месте составления протокола об административном правонарушении от </w:t>
      </w:r>
      <w:r w:rsidR="008B1B7B">
        <w:rPr>
          <w:sz w:val="28"/>
          <w:szCs w:val="28"/>
          <w:lang w:val="ru-RU"/>
        </w:rPr>
        <w:t>13.09</w:t>
      </w:r>
      <w:r w:rsidRPr="00D65398" w:rsidR="001C44B8">
        <w:rPr>
          <w:sz w:val="28"/>
          <w:szCs w:val="28"/>
          <w:lang w:val="ru-RU"/>
        </w:rPr>
        <w:t>.202</w:t>
      </w:r>
      <w:r w:rsidR="00D824E2">
        <w:rPr>
          <w:sz w:val="28"/>
          <w:szCs w:val="28"/>
          <w:lang w:val="ru-RU"/>
        </w:rPr>
        <w:t>3</w:t>
      </w:r>
      <w:r w:rsidRPr="00D65398">
        <w:rPr>
          <w:sz w:val="28"/>
          <w:szCs w:val="28"/>
          <w:lang w:val="ru-RU"/>
        </w:rPr>
        <w:t>, списком внутренни</w:t>
      </w:r>
      <w:r w:rsidRPr="00D65398">
        <w:rPr>
          <w:sz w:val="28"/>
          <w:szCs w:val="28"/>
          <w:lang w:val="ru-RU"/>
        </w:rPr>
        <w:t>х почтовых отправлений о направлении уведомления о времени и месте составления протокола, отчетом об отслеживании отправления с почтовым идентификатором</w:t>
      </w:r>
      <w:r w:rsidR="00117302">
        <w:rPr>
          <w:sz w:val="28"/>
          <w:szCs w:val="28"/>
          <w:lang w:val="ru-RU"/>
        </w:rPr>
        <w:t>;</w:t>
      </w:r>
      <w:r w:rsidRPr="00D65398">
        <w:rPr>
          <w:sz w:val="28"/>
          <w:szCs w:val="28"/>
          <w:lang w:val="ru-RU"/>
        </w:rPr>
        <w:tab/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- списком внутренних почтовых отправлений о направлении копии протокола об административном правонар</w:t>
      </w:r>
      <w:r w:rsidRPr="00D65398">
        <w:rPr>
          <w:sz w:val="28"/>
          <w:szCs w:val="28"/>
          <w:lang w:val="ru-RU"/>
        </w:rPr>
        <w:t>ушении;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 xml:space="preserve">- копией квитанции о приеме налоговой декларации в электронном виде </w:t>
      </w:r>
      <w:r w:rsidR="008B1B7B">
        <w:rPr>
          <w:sz w:val="28"/>
          <w:szCs w:val="28"/>
          <w:lang w:val="ru-RU"/>
        </w:rPr>
        <w:t>03</w:t>
      </w:r>
      <w:r w:rsidR="00D870C7">
        <w:rPr>
          <w:sz w:val="28"/>
          <w:szCs w:val="28"/>
          <w:lang w:val="ru-RU"/>
        </w:rPr>
        <w:t>.</w:t>
      </w:r>
      <w:r w:rsidR="00D824E2">
        <w:rPr>
          <w:sz w:val="28"/>
          <w:szCs w:val="28"/>
          <w:lang w:val="ru-RU"/>
        </w:rPr>
        <w:t>04</w:t>
      </w:r>
      <w:r w:rsidR="00E80FBC">
        <w:rPr>
          <w:sz w:val="28"/>
          <w:szCs w:val="28"/>
          <w:lang w:val="ru-RU"/>
        </w:rPr>
        <w:t>.202</w:t>
      </w:r>
      <w:r w:rsidR="00D824E2">
        <w:rPr>
          <w:sz w:val="28"/>
          <w:szCs w:val="28"/>
          <w:lang w:val="ru-RU"/>
        </w:rPr>
        <w:t>3</w:t>
      </w:r>
      <w:r w:rsidRPr="00D65398">
        <w:rPr>
          <w:sz w:val="28"/>
          <w:szCs w:val="28"/>
          <w:lang w:val="ru-RU"/>
        </w:rPr>
        <w:t>;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- выпиской из Единого государственного реестра юридических лиц.</w:t>
      </w:r>
      <w:r w:rsidRPr="00D65398">
        <w:rPr>
          <w:sz w:val="28"/>
          <w:szCs w:val="28"/>
          <w:lang w:val="ru-RU"/>
        </w:rPr>
        <w:tab/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Все доказательства соответствуют требованиям, предусмотренным ст. 26.2 Кодекса Российской Федерации о</w:t>
      </w:r>
      <w:r w:rsidRPr="00D65398">
        <w:rPr>
          <w:sz w:val="28"/>
          <w:szCs w:val="28"/>
          <w:lang w:val="ru-RU"/>
        </w:rPr>
        <w:t>б административных правонарушениях, последовательны, согласуются между собой, и у судьи нет оснований им не доверять.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 xml:space="preserve">В соответствии с </w:t>
      </w:r>
      <w:r w:rsidRPr="00D65398">
        <w:rPr>
          <w:sz w:val="28"/>
          <w:szCs w:val="28"/>
          <w:lang w:val="ru-RU"/>
        </w:rPr>
        <w:t>п.п</w:t>
      </w:r>
      <w:r w:rsidRPr="00D65398">
        <w:rPr>
          <w:sz w:val="28"/>
          <w:szCs w:val="28"/>
          <w:lang w:val="ru-RU"/>
        </w:rPr>
        <w:t>. 4 п. 1 ст. 23 Налогового кодекса РФ, налогоплательщики обязаны представлять в установленном порядке в налоговый орг</w:t>
      </w:r>
      <w:r w:rsidRPr="00D65398">
        <w:rPr>
          <w:sz w:val="28"/>
          <w:szCs w:val="28"/>
          <w:lang w:val="ru-RU"/>
        </w:rPr>
        <w:t>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Согласно п. 6 ст. 80 Налогового кодекса РФ, налоговая декларация (расчет) представляется в установленные законодательством о налог</w:t>
      </w:r>
      <w:r w:rsidRPr="00D65398">
        <w:rPr>
          <w:sz w:val="28"/>
          <w:szCs w:val="28"/>
          <w:lang w:val="ru-RU"/>
        </w:rPr>
        <w:t>ах и сборах сроки.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 xml:space="preserve">В соответствии с п. 3 ст. 386 Налогового кодекса РФ </w:t>
      </w:r>
      <w:hyperlink r:id="rId4" w:history="1">
        <w:r w:rsidRPr="00D65398">
          <w:rPr>
            <w:color w:val="0000EE"/>
            <w:sz w:val="28"/>
            <w:szCs w:val="28"/>
            <w:lang w:val="ru-RU"/>
          </w:rPr>
          <w:t>налоговые декларации</w:t>
        </w:r>
      </w:hyperlink>
      <w:r w:rsidRPr="00D65398">
        <w:rPr>
          <w:sz w:val="28"/>
          <w:szCs w:val="28"/>
          <w:lang w:val="ru-RU"/>
        </w:rPr>
        <w:t xml:space="preserve"> по итогам налогового периода представляются налогоплательщиками в налоговые органы не позднее </w:t>
      </w:r>
      <w:r w:rsidR="00D824E2">
        <w:rPr>
          <w:sz w:val="28"/>
          <w:szCs w:val="28"/>
          <w:lang w:val="ru-RU"/>
        </w:rPr>
        <w:t>27.03.2023</w:t>
      </w:r>
      <w:r w:rsidRPr="00D65398">
        <w:rPr>
          <w:sz w:val="28"/>
          <w:szCs w:val="28"/>
          <w:lang w:val="ru-RU"/>
        </w:rPr>
        <w:t xml:space="preserve"> года, следующего за истекшим </w:t>
      </w:r>
      <w:hyperlink w:anchor="sub_34630" w:history="1">
        <w:r w:rsidRPr="00D65398">
          <w:rPr>
            <w:color w:val="0000EE"/>
            <w:sz w:val="28"/>
            <w:szCs w:val="28"/>
            <w:lang w:val="ru-RU"/>
          </w:rPr>
          <w:t>налоговым периодом</w:t>
        </w:r>
      </w:hyperlink>
      <w:r w:rsidRPr="00D65398">
        <w:rPr>
          <w:sz w:val="28"/>
          <w:szCs w:val="28"/>
          <w:lang w:val="ru-RU"/>
        </w:rPr>
        <w:t>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Согласно п. 1 ст. 379 Налогового кодекса РФ налоговым периодом признается календарный год.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Пунктом 7 статьи 3 Федерального закона от 06.12.2011 г. № 402-ФЗ «О бухгалтерском уч</w:t>
      </w:r>
      <w:r w:rsidRPr="00D65398">
        <w:rPr>
          <w:sz w:val="28"/>
          <w:szCs w:val="28"/>
          <w:lang w:val="ru-RU"/>
        </w:rPr>
        <w:t>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</w:t>
      </w:r>
      <w:r w:rsidRPr="00D65398">
        <w:rPr>
          <w:sz w:val="28"/>
          <w:szCs w:val="28"/>
          <w:lang w:val="ru-RU"/>
        </w:rPr>
        <w:t>ого исполнительного органа.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D870C7" w:rsidRPr="00D870C7" w:rsidP="00D870C7">
      <w:pPr>
        <w:ind w:firstLine="540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Срок пред</w:t>
      </w:r>
      <w:r w:rsidRPr="00D65398">
        <w:rPr>
          <w:sz w:val="28"/>
          <w:szCs w:val="28"/>
          <w:lang w:val="ru-RU"/>
        </w:rPr>
        <w:t>ставления налоговой декларации по налогу на имущество организаций за 202</w:t>
      </w:r>
      <w:r>
        <w:rPr>
          <w:sz w:val="28"/>
          <w:szCs w:val="28"/>
          <w:lang w:val="ru-RU"/>
        </w:rPr>
        <w:t>2</w:t>
      </w:r>
      <w:r w:rsidRPr="00D65398">
        <w:rPr>
          <w:sz w:val="28"/>
          <w:szCs w:val="28"/>
          <w:lang w:val="ru-RU"/>
        </w:rPr>
        <w:t xml:space="preserve"> год – не позднее 24:00 часов </w:t>
      </w:r>
      <w:r>
        <w:rPr>
          <w:sz w:val="28"/>
          <w:szCs w:val="28"/>
          <w:lang w:val="ru-RU"/>
        </w:rPr>
        <w:t>27</w:t>
      </w:r>
      <w:r w:rsidRPr="00D65398">
        <w:rPr>
          <w:sz w:val="28"/>
          <w:szCs w:val="28"/>
          <w:lang w:val="ru-RU"/>
        </w:rPr>
        <w:t>.03.202</w:t>
      </w:r>
      <w:r>
        <w:rPr>
          <w:sz w:val="28"/>
          <w:szCs w:val="28"/>
          <w:lang w:val="ru-RU"/>
        </w:rPr>
        <w:t>3</w:t>
      </w:r>
      <w:r w:rsidRPr="00D65398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 Ф</w:t>
      </w:r>
      <w:r w:rsidRPr="00D65398">
        <w:rPr>
          <w:sz w:val="28"/>
          <w:szCs w:val="28"/>
          <w:lang w:val="ru-RU"/>
        </w:rPr>
        <w:t xml:space="preserve">актически налоговая декларация была представлена </w:t>
      </w:r>
      <w:r>
        <w:rPr>
          <w:sz w:val="28"/>
          <w:szCs w:val="28"/>
          <w:lang w:val="ru-RU"/>
        </w:rPr>
        <w:t xml:space="preserve">03.04.2023, </w:t>
      </w:r>
      <w:r w:rsidRPr="00D870C7">
        <w:rPr>
          <w:sz w:val="28"/>
          <w:szCs w:val="28"/>
          <w:lang w:val="ru-RU"/>
        </w:rPr>
        <w:t>то есть позже установленного законом срока.</w:t>
      </w:r>
    </w:p>
    <w:p w:rsidR="00CF75D4" w:rsidRPr="00D65398" w:rsidP="00D870C7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 xml:space="preserve">Действия должностного лица </w:t>
      </w:r>
      <w:r w:rsidR="008B1B7B">
        <w:rPr>
          <w:sz w:val="28"/>
          <w:szCs w:val="28"/>
          <w:lang w:val="ru-RU"/>
        </w:rPr>
        <w:t xml:space="preserve">Балабанова В.Н. </w:t>
      </w:r>
      <w:r w:rsidRPr="00D65398">
        <w:rPr>
          <w:sz w:val="28"/>
          <w:szCs w:val="28"/>
          <w:lang w:val="ru-RU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 w:rsidRPr="00D65398">
        <w:rPr>
          <w:sz w:val="28"/>
          <w:szCs w:val="28"/>
          <w:lang w:val="ru-RU"/>
        </w:rPr>
        <w:t>та.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 xml:space="preserve">При назначении наказания судья учитывает характер совершенного правонарушения, личность </w:t>
      </w:r>
      <w:r w:rsidR="008B1B7B">
        <w:rPr>
          <w:sz w:val="28"/>
          <w:szCs w:val="28"/>
          <w:lang w:val="ru-RU"/>
        </w:rPr>
        <w:t>Балабанов</w:t>
      </w:r>
      <w:r w:rsidR="0001715F">
        <w:rPr>
          <w:sz w:val="28"/>
          <w:szCs w:val="28"/>
          <w:lang w:val="ru-RU"/>
        </w:rPr>
        <w:t>а</w:t>
      </w:r>
      <w:r w:rsidR="008B1B7B">
        <w:rPr>
          <w:sz w:val="28"/>
          <w:szCs w:val="28"/>
          <w:lang w:val="ru-RU"/>
        </w:rPr>
        <w:t xml:space="preserve"> В.Н.</w:t>
      </w:r>
      <w:r w:rsidRPr="00D65398">
        <w:rPr>
          <w:sz w:val="28"/>
          <w:szCs w:val="28"/>
          <w:lang w:val="ru-RU"/>
        </w:rPr>
        <w:t xml:space="preserve">, </w:t>
      </w:r>
      <w:r w:rsidR="00E80FBC">
        <w:rPr>
          <w:sz w:val="28"/>
          <w:szCs w:val="28"/>
          <w:lang w:val="ru-RU"/>
        </w:rPr>
        <w:t>е</w:t>
      </w:r>
      <w:r w:rsidR="0001715F">
        <w:rPr>
          <w:sz w:val="28"/>
          <w:szCs w:val="28"/>
          <w:lang w:val="ru-RU"/>
        </w:rPr>
        <w:t>го</w:t>
      </w:r>
      <w:r w:rsidRPr="00D65398">
        <w:rPr>
          <w:sz w:val="28"/>
          <w:szCs w:val="28"/>
          <w:lang w:val="ru-RU"/>
        </w:rPr>
        <w:t xml:space="preserve"> имущественное положение.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Обстоятельств, смягчающи</w:t>
      </w:r>
      <w:r w:rsidR="00117302">
        <w:rPr>
          <w:sz w:val="28"/>
          <w:szCs w:val="28"/>
          <w:lang w:val="ru-RU"/>
        </w:rPr>
        <w:t>х</w:t>
      </w:r>
      <w:r w:rsidRPr="00D65398">
        <w:rPr>
          <w:sz w:val="28"/>
          <w:szCs w:val="28"/>
          <w:lang w:val="ru-RU"/>
        </w:rPr>
        <w:t xml:space="preserve"> административную ответственность, предусмотренных ст. 4.2 Кодекса Российской Федерации об ад</w:t>
      </w:r>
      <w:r w:rsidRPr="00D65398">
        <w:rPr>
          <w:sz w:val="28"/>
          <w:szCs w:val="28"/>
          <w:lang w:val="ru-RU"/>
        </w:rPr>
        <w:t xml:space="preserve">министративных правонарушениях, мировой судья </w:t>
      </w:r>
      <w:r w:rsidR="00117302">
        <w:rPr>
          <w:sz w:val="28"/>
          <w:szCs w:val="28"/>
          <w:lang w:val="ru-RU"/>
        </w:rPr>
        <w:t>не усматривает</w:t>
      </w:r>
      <w:r w:rsidRPr="00D65398">
        <w:rPr>
          <w:sz w:val="28"/>
          <w:szCs w:val="28"/>
          <w:lang w:val="ru-RU"/>
        </w:rPr>
        <w:t>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Учитывая установленные обс</w:t>
      </w:r>
      <w:r w:rsidRPr="00D65398">
        <w:rPr>
          <w:sz w:val="28"/>
          <w:szCs w:val="28"/>
          <w:lang w:val="ru-RU"/>
        </w:rPr>
        <w:t xml:space="preserve">тоятельства, мировой судья считает возможным назначить </w:t>
      </w:r>
      <w:r w:rsidR="008B1B7B">
        <w:rPr>
          <w:sz w:val="28"/>
          <w:szCs w:val="28"/>
          <w:lang w:val="ru-RU"/>
        </w:rPr>
        <w:t>Балабанов</w:t>
      </w:r>
      <w:r w:rsidR="0001715F">
        <w:rPr>
          <w:sz w:val="28"/>
          <w:szCs w:val="28"/>
          <w:lang w:val="ru-RU"/>
        </w:rPr>
        <w:t>у</w:t>
      </w:r>
      <w:r w:rsidR="008B1B7B">
        <w:rPr>
          <w:sz w:val="28"/>
          <w:szCs w:val="28"/>
          <w:lang w:val="ru-RU"/>
        </w:rPr>
        <w:t xml:space="preserve"> В.Н.</w:t>
      </w:r>
      <w:r w:rsidRPr="00D65398">
        <w:rPr>
          <w:sz w:val="28"/>
          <w:szCs w:val="28"/>
          <w:lang w:val="ru-RU"/>
        </w:rPr>
        <w:t xml:space="preserve"> наказание в виде предупреждения. 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 xml:space="preserve">С учётом изложенного, руководствуясь </w:t>
      </w:r>
      <w:r w:rsidRPr="00D65398">
        <w:rPr>
          <w:sz w:val="28"/>
          <w:szCs w:val="28"/>
          <w:lang w:val="ru-RU"/>
        </w:rPr>
        <w:t>ст</w:t>
      </w:r>
      <w:r w:rsidR="00E80FBC">
        <w:rPr>
          <w:sz w:val="28"/>
          <w:szCs w:val="28"/>
          <w:lang w:val="ru-RU"/>
        </w:rPr>
        <w:t>.</w:t>
      </w:r>
      <w:r w:rsidR="00117302">
        <w:rPr>
          <w:sz w:val="28"/>
          <w:szCs w:val="28"/>
          <w:lang w:val="ru-RU"/>
        </w:rPr>
        <w:t>ст</w:t>
      </w:r>
      <w:r w:rsidR="00117302">
        <w:rPr>
          <w:sz w:val="28"/>
          <w:szCs w:val="28"/>
          <w:lang w:val="ru-RU"/>
        </w:rPr>
        <w:t>.</w:t>
      </w:r>
      <w:r w:rsidRPr="00D65398">
        <w:rPr>
          <w:sz w:val="28"/>
          <w:szCs w:val="28"/>
          <w:lang w:val="ru-RU"/>
        </w:rPr>
        <w:t xml:space="preserve"> 29.9, 29.10 Кодекса Российской Федерации об административных правонарушениях, мировой судья</w:t>
      </w:r>
    </w:p>
    <w:p w:rsidR="00CF75D4" w:rsidRPr="00D65398">
      <w:pPr>
        <w:jc w:val="center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 xml:space="preserve">П О С Т А Н О </w:t>
      </w:r>
      <w:r w:rsidRPr="00D65398">
        <w:rPr>
          <w:sz w:val="28"/>
          <w:szCs w:val="28"/>
          <w:lang w:val="ru-RU"/>
        </w:rPr>
        <w:t>В И Л:</w:t>
      </w:r>
    </w:p>
    <w:p w:rsidR="00CF75D4" w:rsidRPr="00D65398">
      <w:pPr>
        <w:jc w:val="center"/>
        <w:rPr>
          <w:sz w:val="28"/>
          <w:szCs w:val="28"/>
          <w:lang w:val="ru-RU"/>
        </w:rPr>
      </w:pP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="00E80F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Балабанова В.Н.</w:t>
      </w:r>
      <w:r w:rsidRPr="00D653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признать</w:t>
      </w:r>
      <w:r w:rsidRPr="00D65398" w:rsidR="00D65398">
        <w:rPr>
          <w:sz w:val="28"/>
          <w:szCs w:val="28"/>
          <w:lang w:val="ru-RU"/>
        </w:rPr>
        <w:t xml:space="preserve"> виновн</w:t>
      </w:r>
      <w:r>
        <w:rPr>
          <w:sz w:val="28"/>
          <w:szCs w:val="28"/>
          <w:lang w:val="ru-RU"/>
        </w:rPr>
        <w:t>ым</w:t>
      </w:r>
      <w:r w:rsidRPr="00D65398" w:rsidR="00D65398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="00184A80">
        <w:rPr>
          <w:sz w:val="28"/>
          <w:szCs w:val="28"/>
          <w:lang w:val="ru-RU"/>
        </w:rPr>
        <w:t>е</w:t>
      </w:r>
      <w:r w:rsidR="00D870C7">
        <w:rPr>
          <w:sz w:val="28"/>
          <w:szCs w:val="28"/>
          <w:lang w:val="ru-RU"/>
        </w:rPr>
        <w:t>му</w:t>
      </w:r>
      <w:r w:rsidRPr="00D65398" w:rsidR="00D65398">
        <w:rPr>
          <w:sz w:val="28"/>
          <w:szCs w:val="28"/>
          <w:lang w:val="ru-RU"/>
        </w:rPr>
        <w:t xml:space="preserve"> административное наказание в виде предупреждения.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 xml:space="preserve">Постановление может быть обжаловано в </w:t>
      </w:r>
      <w:r w:rsidRPr="00D65398">
        <w:rPr>
          <w:sz w:val="28"/>
          <w:szCs w:val="28"/>
          <w:lang w:val="ru-RU"/>
        </w:rPr>
        <w:t>Нефтеюганский</w:t>
      </w:r>
      <w:r w:rsidRPr="00D65398">
        <w:rPr>
          <w:sz w:val="28"/>
          <w:szCs w:val="28"/>
          <w:lang w:val="ru-RU"/>
        </w:rPr>
        <w:t xml:space="preserve"> районный суд</w:t>
      </w:r>
      <w:r w:rsidR="00717066">
        <w:rPr>
          <w:sz w:val="28"/>
          <w:szCs w:val="28"/>
          <w:lang w:val="ru-RU"/>
        </w:rPr>
        <w:t xml:space="preserve"> </w:t>
      </w:r>
      <w:r w:rsidRPr="00D65398">
        <w:rPr>
          <w:sz w:val="28"/>
          <w:szCs w:val="28"/>
          <w:lang w:val="ru-RU"/>
        </w:rPr>
        <w:t>ХМАО-Югры в течение десяти суток со дня получения копии постановления через мирового судью, вынесшего постановление. В этот же срок</w:t>
      </w:r>
      <w:r w:rsidRPr="00D65398">
        <w:rPr>
          <w:sz w:val="28"/>
          <w:szCs w:val="28"/>
          <w:lang w:val="ru-RU"/>
        </w:rPr>
        <w:t xml:space="preserve"> постановление может быть опротестовано прокурором.</w:t>
      </w:r>
    </w:p>
    <w:p w:rsidR="00CF75D4">
      <w:pPr>
        <w:rPr>
          <w:sz w:val="28"/>
          <w:szCs w:val="28"/>
          <w:lang w:val="ru-RU"/>
        </w:rPr>
      </w:pPr>
    </w:p>
    <w:p w:rsidR="00D65398" w:rsidP="00184A8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судья: подпись</w:t>
      </w:r>
    </w:p>
    <w:p w:rsidR="00D65398" w:rsidP="00184A8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CF75D4" w:rsidRPr="00D65398" w:rsidP="00D870C7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Биктимирова С.Т</w:t>
      </w:r>
      <w:r w:rsidR="00D870C7">
        <w:rPr>
          <w:sz w:val="28"/>
          <w:szCs w:val="28"/>
          <w:lang w:val="ru-RU"/>
        </w:rPr>
        <w:t>.</w:t>
      </w:r>
    </w:p>
    <w:sectPr w:rsidSect="00D870C7">
      <w:pgSz w:w="12240" w:h="15840"/>
      <w:pgMar w:top="851" w:right="1134" w:bottom="851" w:left="170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4"/>
    <w:rsid w:val="0001715F"/>
    <w:rsid w:val="00117302"/>
    <w:rsid w:val="00184A80"/>
    <w:rsid w:val="001C44B8"/>
    <w:rsid w:val="00242289"/>
    <w:rsid w:val="004265E1"/>
    <w:rsid w:val="00447AE0"/>
    <w:rsid w:val="00717066"/>
    <w:rsid w:val="008B1B7B"/>
    <w:rsid w:val="0094021D"/>
    <w:rsid w:val="009760BB"/>
    <w:rsid w:val="00B561FB"/>
    <w:rsid w:val="00CF75D4"/>
    <w:rsid w:val="00D65398"/>
    <w:rsid w:val="00D824E2"/>
    <w:rsid w:val="00D870C7"/>
    <w:rsid w:val="00E80FBC"/>
    <w:rsid w:val="00F04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4754F-BE5A-4179-8BAC-10B8C8AB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paragraph" w:styleId="Header">
    <w:name w:val="header"/>
    <w:basedOn w:val="Normal"/>
    <w:link w:val="a"/>
    <w:uiPriority w:val="99"/>
    <w:unhideWhenUsed/>
    <w:rsid w:val="009402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021D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94021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4021D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1706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70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E80FBC"/>
    <w:pPr>
      <w:spacing w:after="120"/>
    </w:pPr>
    <w:rPr>
      <w:lang w:val="ru-RU"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80FB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960882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